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BE14" w14:textId="77777777" w:rsidR="0084172E" w:rsidRDefault="0084172E"/>
    <w:p w14:paraId="773443EC" w14:textId="6148E493" w:rsidR="007126B9" w:rsidRPr="0084172E" w:rsidRDefault="001B6A7D">
      <w:pPr>
        <w:rPr>
          <w:b/>
          <w:bCs/>
          <w:sz w:val="28"/>
          <w:szCs w:val="28"/>
        </w:rPr>
      </w:pPr>
      <w:proofErr w:type="spellStart"/>
      <w:r w:rsidRPr="0084172E">
        <w:rPr>
          <w:b/>
          <w:bCs/>
          <w:sz w:val="28"/>
          <w:szCs w:val="28"/>
        </w:rPr>
        <w:t>Zuwendungsgeber</w:t>
      </w:r>
      <w:proofErr w:type="spellEnd"/>
      <w:r w:rsidRPr="0084172E">
        <w:rPr>
          <w:b/>
          <w:bCs/>
          <w:sz w:val="28"/>
          <w:szCs w:val="28"/>
        </w:rPr>
        <w:t xml:space="preserve">: Gemeinde </w:t>
      </w:r>
      <w:proofErr w:type="spellStart"/>
      <w:r w:rsidRPr="0084172E">
        <w:rPr>
          <w:b/>
          <w:bCs/>
          <w:sz w:val="28"/>
          <w:szCs w:val="28"/>
        </w:rPr>
        <w:t>Faulbach</w:t>
      </w:r>
      <w:proofErr w:type="spellEnd"/>
    </w:p>
    <w:p w14:paraId="50729694" w14:textId="77777777" w:rsidR="007126B9" w:rsidRDefault="001B6A7D">
      <w:pPr>
        <w:pStyle w:val="berschrift2"/>
      </w:pPr>
      <w:r>
        <w:t>1. Angaben zum Verein</w:t>
      </w:r>
    </w:p>
    <w:p w14:paraId="57077C63" w14:textId="77777777" w:rsidR="007126B9" w:rsidRDefault="001B6A7D">
      <w:r>
        <w:t>Name des Vereins: ______________________________________________</w:t>
      </w:r>
    </w:p>
    <w:p w14:paraId="72300205" w14:textId="77777777" w:rsidR="007126B9" w:rsidRDefault="001B6A7D">
      <w:proofErr w:type="spellStart"/>
      <w:r>
        <w:t>Anschrift</w:t>
      </w:r>
      <w:proofErr w:type="spellEnd"/>
      <w:r>
        <w:t xml:space="preserve"> (</w:t>
      </w:r>
      <w:proofErr w:type="spellStart"/>
      <w:r>
        <w:t>Straße</w:t>
      </w:r>
      <w:proofErr w:type="spellEnd"/>
      <w:r>
        <w:t>, PLZ, Ort): ______________________________________________</w:t>
      </w:r>
    </w:p>
    <w:p w14:paraId="36CA66B0" w14:textId="77777777" w:rsidR="007126B9" w:rsidRDefault="001B6A7D">
      <w:proofErr w:type="spellStart"/>
      <w:r>
        <w:t>Telefon</w:t>
      </w:r>
      <w:proofErr w:type="spellEnd"/>
      <w:r>
        <w:t>: ______________________________________________</w:t>
      </w:r>
    </w:p>
    <w:p w14:paraId="0DD244EF" w14:textId="77777777" w:rsidR="007126B9" w:rsidRDefault="001B6A7D">
      <w:r>
        <w:t>E-Mail: ______________________________________________</w:t>
      </w:r>
    </w:p>
    <w:p w14:paraId="00F21B47" w14:textId="77777777" w:rsidR="007126B9" w:rsidRDefault="001B6A7D">
      <w:pPr>
        <w:pStyle w:val="berschrift2"/>
      </w:pPr>
      <w:r>
        <w:t>2. Vertretungsberechtigte Person</w:t>
      </w:r>
    </w:p>
    <w:p w14:paraId="630D32C8" w14:textId="77777777" w:rsidR="007126B9" w:rsidRDefault="001B6A7D">
      <w:r>
        <w:t>Name, Vorname: ______________________________________________</w:t>
      </w:r>
    </w:p>
    <w:p w14:paraId="0C620125" w14:textId="77777777" w:rsidR="007126B9" w:rsidRDefault="001B6A7D">
      <w:r>
        <w:t>Funktion im Verein: ______________________________________________</w:t>
      </w:r>
    </w:p>
    <w:p w14:paraId="26D2A942" w14:textId="77777777" w:rsidR="007126B9" w:rsidRDefault="001B6A7D">
      <w:r>
        <w:t>Telefon: ______________________________________________</w:t>
      </w:r>
    </w:p>
    <w:p w14:paraId="7AB40105" w14:textId="77777777" w:rsidR="007126B9" w:rsidRDefault="001B6A7D">
      <w:r>
        <w:t>E-Mail: ______________________________________________</w:t>
      </w:r>
    </w:p>
    <w:p w14:paraId="669817EC" w14:textId="77777777" w:rsidR="007126B9" w:rsidRDefault="001B6A7D">
      <w:pPr>
        <w:pStyle w:val="berschrift2"/>
      </w:pPr>
      <w:r>
        <w:t>3. Angaben zur Förderung</w:t>
      </w:r>
    </w:p>
    <w:p w14:paraId="73DAA35B" w14:textId="0118204C" w:rsidR="007126B9" w:rsidRDefault="001B6A7D">
      <w:proofErr w:type="spellStart"/>
      <w:r>
        <w:t>Zweck</w:t>
      </w:r>
      <w:proofErr w:type="spellEnd"/>
      <w:r>
        <w:t xml:space="preserve"> der </w:t>
      </w:r>
      <w:proofErr w:type="spellStart"/>
      <w:r>
        <w:t>Förderung</w:t>
      </w:r>
      <w:proofErr w:type="spellEnd"/>
      <w:r>
        <w:t xml:space="preserve">: </w:t>
      </w:r>
      <w:proofErr w:type="spellStart"/>
      <w:r w:rsidRPr="0084172E">
        <w:rPr>
          <w:b/>
          <w:bCs/>
        </w:rPr>
        <w:t>Auswurf</w:t>
      </w:r>
      <w:proofErr w:type="spellEnd"/>
      <w:r w:rsidRPr="0084172E">
        <w:rPr>
          <w:b/>
          <w:bCs/>
        </w:rPr>
        <w:t xml:space="preserve"> Hajo</w:t>
      </w:r>
    </w:p>
    <w:p w14:paraId="71E9DDA1" w14:textId="49BF3D25" w:rsidR="007126B9" w:rsidRDefault="001B6A7D">
      <w:proofErr w:type="spellStart"/>
      <w:r>
        <w:t>Beantragter</w:t>
      </w:r>
      <w:proofErr w:type="spellEnd"/>
      <w:r>
        <w:t xml:space="preserve"> </w:t>
      </w:r>
      <w:proofErr w:type="spellStart"/>
      <w:r>
        <w:t>Förderbetrag</w:t>
      </w:r>
      <w:proofErr w:type="spellEnd"/>
      <w:r>
        <w:t xml:space="preserve"> (€): </w:t>
      </w:r>
      <w:r w:rsidR="0084172E">
        <w:t xml:space="preserve">50,00 </w:t>
      </w:r>
    </w:p>
    <w:p w14:paraId="33E86426" w14:textId="77777777" w:rsidR="007126B9" w:rsidRDefault="001B6A7D">
      <w:pPr>
        <w:pStyle w:val="berschrift2"/>
      </w:pPr>
      <w:r>
        <w:t>4. Bankverbindung</w:t>
      </w:r>
    </w:p>
    <w:p w14:paraId="7556C69D" w14:textId="77777777" w:rsidR="007126B9" w:rsidRDefault="001B6A7D">
      <w:r>
        <w:t>Kontoinhaber: ______________________________________________</w:t>
      </w:r>
    </w:p>
    <w:p w14:paraId="1D0E79CF" w14:textId="77777777" w:rsidR="007126B9" w:rsidRDefault="001B6A7D">
      <w:r>
        <w:t>Kreditinstitut: ______________________________________________</w:t>
      </w:r>
    </w:p>
    <w:p w14:paraId="4F63CEF1" w14:textId="77777777" w:rsidR="007126B9" w:rsidRDefault="001B6A7D">
      <w:r>
        <w:t>IBAN: ______________________________________________</w:t>
      </w:r>
    </w:p>
    <w:p w14:paraId="4306DE19" w14:textId="77777777" w:rsidR="007126B9" w:rsidRDefault="001B6A7D">
      <w:r>
        <w:t>BIC: ______________________________________________</w:t>
      </w:r>
    </w:p>
    <w:p w14:paraId="79834A28" w14:textId="77777777" w:rsidR="007126B9" w:rsidRDefault="001B6A7D">
      <w:pPr>
        <w:pStyle w:val="berschrift2"/>
      </w:pPr>
      <w:r>
        <w:t>5. Erklärung</w:t>
      </w:r>
    </w:p>
    <w:p w14:paraId="3CC0E202" w14:textId="77777777" w:rsidR="007126B9" w:rsidRDefault="001B6A7D">
      <w:r>
        <w:t xml:space="preserve">Der </w:t>
      </w:r>
      <w:proofErr w:type="spellStart"/>
      <w:r>
        <w:t>Antragsteller</w:t>
      </w:r>
      <w:proofErr w:type="spellEnd"/>
      <w:r>
        <w:t xml:space="preserve"> </w:t>
      </w:r>
      <w:proofErr w:type="spellStart"/>
      <w:r>
        <w:t>versichert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alle Angaben vollständig und wahrheitsgemäß sind. Die Fördermittel werden ausschließlich für den angegebenen Zweck verwendet.</w:t>
      </w:r>
    </w:p>
    <w:p w14:paraId="4EAB3BC5" w14:textId="77777777" w:rsidR="007126B9" w:rsidRDefault="001B6A7D">
      <w:r>
        <w:t>Ort, Datum: ______________________________________________</w:t>
      </w:r>
    </w:p>
    <w:p w14:paraId="1A20D4A1" w14:textId="77777777" w:rsidR="007126B9" w:rsidRDefault="001B6A7D">
      <w:proofErr w:type="spellStart"/>
      <w:r>
        <w:t>Unterschrift</w:t>
      </w:r>
      <w:proofErr w:type="spellEnd"/>
      <w:r>
        <w:t xml:space="preserve"> (</w:t>
      </w:r>
      <w:proofErr w:type="spellStart"/>
      <w:r>
        <w:t>vertretungsberechtigte</w:t>
      </w:r>
      <w:proofErr w:type="spellEnd"/>
      <w:r>
        <w:t xml:space="preserve"> Person): ______________________________</w:t>
      </w:r>
    </w:p>
    <w:p w14:paraId="0F886B86" w14:textId="1411A105" w:rsidR="0084172E" w:rsidRDefault="0084172E">
      <w:r>
        <w:t>Genehmigung</w:t>
      </w:r>
    </w:p>
    <w:sectPr w:rsidR="0084172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FD38" w14:textId="77777777" w:rsidR="001B6A7D" w:rsidRDefault="001B6A7D">
      <w:pPr>
        <w:spacing w:after="0" w:line="240" w:lineRule="auto"/>
      </w:pPr>
      <w:r>
        <w:separator/>
      </w:r>
    </w:p>
  </w:endnote>
  <w:endnote w:type="continuationSeparator" w:id="0">
    <w:p w14:paraId="4B1AD50D" w14:textId="77777777" w:rsidR="001B6A7D" w:rsidRDefault="001B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B974" w14:textId="77777777" w:rsidR="001B6A7D" w:rsidRDefault="001B6A7D">
      <w:pPr>
        <w:spacing w:after="0" w:line="240" w:lineRule="auto"/>
      </w:pPr>
      <w:r>
        <w:separator/>
      </w:r>
    </w:p>
  </w:footnote>
  <w:footnote w:type="continuationSeparator" w:id="0">
    <w:p w14:paraId="0F4E7D3C" w14:textId="77777777" w:rsidR="001B6A7D" w:rsidRDefault="001B6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531C" w14:textId="02E4CE37" w:rsidR="0084172E" w:rsidRDefault="0084172E" w:rsidP="0084172E">
    <w:pPr>
      <w:pStyle w:val="berschrift1"/>
      <w:jc w:val="center"/>
    </w:pPr>
    <w:r w:rsidRPr="003B071E">
      <w:rPr>
        <w:rFonts w:eastAsia="Times New Roman" w:cs="Times New Roman"/>
        <w:noProof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5D63E0E4" wp14:editId="18BE5106">
          <wp:simplePos x="0" y="0"/>
          <wp:positionH relativeFrom="column">
            <wp:posOffset>-657225</wp:posOffset>
          </wp:positionH>
          <wp:positionV relativeFrom="paragraph">
            <wp:posOffset>-257175</wp:posOffset>
          </wp:positionV>
          <wp:extent cx="954628" cy="1038225"/>
          <wp:effectExtent l="0" t="0" r="0" b="0"/>
          <wp:wrapNone/>
          <wp:docPr id="14516559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628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proofErr w:type="spellStart"/>
    <w:r>
      <w:t>Förderantrag</w:t>
    </w:r>
    <w:proofErr w:type="spellEnd"/>
    <w:r>
      <w:t xml:space="preserve"> für </w:t>
    </w:r>
    <w:proofErr w:type="spellStart"/>
    <w:r>
      <w:t>Vereine</w:t>
    </w:r>
    <w:proofErr w:type="spellEnd"/>
    <w:r>
      <w:t xml:space="preserve"> </w:t>
    </w:r>
    <w:proofErr w:type="spellStart"/>
    <w:r>
      <w:t>gemäß</w:t>
    </w:r>
    <w:proofErr w:type="spellEnd"/>
    <w:r>
      <w:t xml:space="preserve"> </w:t>
    </w:r>
    <w:proofErr w:type="spellStart"/>
    <w:r>
      <w:t>Jugendförderrichtlinie</w:t>
    </w:r>
    <w:proofErr w:type="spellEnd"/>
  </w:p>
  <w:p w14:paraId="536A8700" w14:textId="6A923435" w:rsidR="007126B9" w:rsidRDefault="007126B9" w:rsidP="0084172E">
    <w:pPr>
      <w:pStyle w:val="Kopfzeile"/>
      <w:tabs>
        <w:tab w:val="clear" w:pos="4680"/>
        <w:tab w:val="clear" w:pos="9360"/>
        <w:tab w:val="left" w:pos="34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1362708">
    <w:abstractNumId w:val="8"/>
  </w:num>
  <w:num w:numId="2" w16cid:durableId="1519999799">
    <w:abstractNumId w:val="6"/>
  </w:num>
  <w:num w:numId="3" w16cid:durableId="825517336">
    <w:abstractNumId w:val="5"/>
  </w:num>
  <w:num w:numId="4" w16cid:durableId="1140417138">
    <w:abstractNumId w:val="4"/>
  </w:num>
  <w:num w:numId="5" w16cid:durableId="602079990">
    <w:abstractNumId w:val="7"/>
  </w:num>
  <w:num w:numId="6" w16cid:durableId="756484930">
    <w:abstractNumId w:val="3"/>
  </w:num>
  <w:num w:numId="7" w16cid:durableId="2132017592">
    <w:abstractNumId w:val="2"/>
  </w:num>
  <w:num w:numId="8" w16cid:durableId="1411193102">
    <w:abstractNumId w:val="1"/>
  </w:num>
  <w:num w:numId="9" w16cid:durableId="208741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6A7D"/>
    <w:rsid w:val="0029639D"/>
    <w:rsid w:val="00326F90"/>
    <w:rsid w:val="007126B9"/>
    <w:rsid w:val="0084172E"/>
    <w:rsid w:val="009C199F"/>
    <w:rsid w:val="009D7A50"/>
    <w:rsid w:val="00AA1D8D"/>
    <w:rsid w:val="00B47730"/>
    <w:rsid w:val="00CB0664"/>
    <w:rsid w:val="00CC1675"/>
    <w:rsid w:val="00EB2D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513AF1F"/>
  <w14:defaultImageDpi w14:val="300"/>
  <w15:docId w15:val="{C7229D1E-4D54-4570-BAC6-FFC96735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Schreck, Sophie</cp:lastModifiedBy>
  <cp:revision>3</cp:revision>
  <cp:lastPrinted>2025-12-29T10:26:00Z</cp:lastPrinted>
  <dcterms:created xsi:type="dcterms:W3CDTF">2025-12-29T10:42:00Z</dcterms:created>
  <dcterms:modified xsi:type="dcterms:W3CDTF">2026-01-07T08:29:00Z</dcterms:modified>
  <cp:category/>
</cp:coreProperties>
</file>